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</w:t>
      </w:r>
    </w:p>
    <w:p>
      <w:r>
        <w:t>作者：上海杉达学院数学教研室，孙薇荣，陈慧玉主编</w:t>
      </w:r>
    </w:p>
    <w:p>
      <w:r>
        <w:t>出版社：上海：上海交通大学出版社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高等数学学习辅导 评论地址：https://www.jiaokey.com/book/detail/11826857.html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