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书名：寻找精神家园</w:t>
      </w:r>
    </w:p>
    <w:p>
      <w:r>
        <w:t>作者：（美）亨利·大卫·梭罗（Henry David Thoreau）著；（美）布拉德利·P. 迪安（Bradley P. Deam）编；史国强译</w:t>
      </w:r>
    </w:p>
    <w:p>
      <w:r>
        <w:t>出版社：北京：中信出版社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寻找精神家园 评论地址：https://www.jiaokey.com/book/detail/11826938.html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