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书名：著鲁棒控制理论及应用</w:t>
      </w:r>
    </w:p>
    <w:p>
      <w:r>
        <w:t>作者：黄曼磊编著</w:t>
      </w:r>
    </w:p>
    <w:p>
      <w:r>
        <w:t>出版社：哈尔滨：哈尔滨工业大学出版社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著鲁棒控制理论及应用 评论地址：https://www.jiaokey.com/book/detail/11826990.html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