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书名：世界美术史  2  古代希腊、罗马和中世纪  修订版</w:t>
      </w:r>
    </w:p>
    <w:p>
      <w:r>
        <w:t>作者：朱伯雄主编；奚传绩本卷主编</w:t>
      </w:r>
    </w:p>
    <w:p>
      <w:r>
        <w:t>出版社：济南：山东美术出版社</w:t>
      </w:r>
    </w:p>
    <w:p>
      <w:r>
        <w:t>出版日期：2006.06</w:t>
      </w:r>
    </w:p>
    <w:p>
      <w:r>
        <w:t>总页数：570</w:t>
      </w:r>
    </w:p>
    <w:p>
      <w:r>
        <w:t>更多请访问教客网: www.jiaokey.com</w:t>
      </w:r>
    </w:p>
    <w:p>
      <w:r>
        <w:t>世界美术史  2  古代希腊、罗马和中世纪  修订版 评论地址：https://www.jiaokey.com/book/detail/11827008.html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