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作者：李文生，修佳鹏，侯斌编著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大学计算机基础 评论地址：https://www.jiaokey.com/book/detail/11827065.html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