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书名：园区网络设计</w:t>
      </w:r>
    </w:p>
    <w:p>
      <w:r>
        <w:t>作者：（美）DIANE TEARE CATHERINE PAQUET著；吴剑章 余晓 吕红艳译</w:t>
      </w:r>
    </w:p>
    <w:p>
      <w:r>
        <w:t>出版社：北京：人民邮电出版社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园区网络设计 评论地址：https://www.jiaokey.com/book/detail/11827123.html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