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书名：在晓庄  第5版</w:t>
      </w:r>
    </w:p>
    <w:p>
      <w:r>
        <w:t>作者：程本海著</w:t>
      </w:r>
    </w:p>
    <w:p>
      <w:r>
        <w:t>出版社：上海中华书局,1932.11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在晓庄  第5版 评论地址：https://www.jiaokey.com/book/detail/11827297.html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