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国际商会经销示范合同  独家进口商/经销商  中英文本</w:t>
      </w:r>
    </w:p>
    <w:p>
      <w:r>
        <w:rPr>
          <w:rFonts w:ascii="宋体" w:hAnsi="宋体" w:eastAsia="宋体"/>
          <w:sz w:val="24"/>
        </w:rPr>
        <w:t>高洁译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国际商会经销示范合同  独家进口商/经销商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本书出售、求购地址：https://www.jiaokey.com/book/detail/11827445.html</w:t>
      </w:r>
    </w:p>
    <w:p>
      <w:r>
        <w:t>更多相关图书推荐：https://www.jiaokey.com</w:t>
      </w:r>
    </w:p>
    <w:p>
      <w:r>
        <w:t>高洁译 其他作品：https://www.jiaokey.com/tag/高洁译.html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关键词搜索：https://www.jiaokey.com/tag/国际商会经销示范合同  独家进口商/经销商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