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书名：烘·烤料理全收录  烤肉/烤点心</w:t>
      </w:r>
    </w:p>
    <w:p>
      <w:r>
        <w:t>作者：新凤凰工作室编著</w:t>
      </w:r>
    </w:p>
    <w:p>
      <w:r>
        <w:t>出版社：汕头:汕头大学出版社,2006.08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烘·烤料理全收录  烤肉/烤点心 评论地址：https://www.jiaokey.com/book/detail/11827565.html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