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书名：贪婪的智慧  从为人不齿到受人尊敬的投机史</w:t>
      </w:r>
    </w:p>
    <w:p>
      <w:r>
        <w:t>作者：（美）查尔斯·R. 盖斯特（Charles R. Geisst）著；吕彦儒，崔世春，李成军译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总页数：273</w:t>
      </w:r>
    </w:p>
    <w:p>
      <w:r>
        <w:t>更多请访问教客网: www.jiaokey.com</w:t>
      </w:r>
    </w:p>
    <w:p>
      <w:r>
        <w:t>贪婪的智慧  从为人不齿到受人尊敬的投机史 评论地址：https://www.jiaokey.com/book/detail/11827609.html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