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  英汉对照  6  魔鬼之足  布鲁斯-帕廷顿计划</w:t>
      </w:r>
    </w:p>
    <w:p>
      <w:r>
        <w:t>作者：（英）柯南·道尔（Arthur Conan Doyle）著；郭嘉译</w:t>
      </w:r>
    </w:p>
    <w:p>
      <w:r>
        <w:t>出版社：天津：天津人民出版社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福尔摩斯探案  英汉对照  6  魔鬼之足  布鲁斯-帕廷顿计划 评论地址：https://www.jiaokey.com/book/detail/11827739.html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