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书名：实时三维超声心动图</w:t>
      </w:r>
    </w:p>
    <w:p>
      <w:r>
        <w:t>作者：李靖，华琦，刘延玲主编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总页数：238</w:t>
      </w:r>
    </w:p>
    <w:p>
      <w:r>
        <w:t>更多请访问教客网: www.jiaokey.com</w:t>
      </w:r>
    </w:p>
    <w:p>
      <w:r>
        <w:t>实时三维超声心动图 评论地址：https://www.jiaokey.com/book/detail/11827947.html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