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书名：拉萨及西藏中部旅行记</w:t>
      </w:r>
    </w:p>
    <w:p>
      <w:r>
        <w:t>作者：（印）萨拉特·钱德拉·达斯著；（美）W. W. 罗克希尔编；陈观胜，李培茱译</w:t>
      </w:r>
    </w:p>
    <w:p>
      <w:r>
        <w:t>出版社：北京：中国藏学出版社</w:t>
      </w:r>
    </w:p>
    <w:p>
      <w:r>
        <w:t>出版日期：2006.02</w:t>
      </w:r>
    </w:p>
    <w:p>
      <w:r>
        <w:t>总页数：219</w:t>
      </w:r>
    </w:p>
    <w:p>
      <w:r>
        <w:t>更多请访问教客网: www.jiaokey.com</w:t>
      </w:r>
    </w:p>
    <w:p>
      <w:r>
        <w:t>拉萨及西藏中部旅行记 评论地址：https://www.jiaokey.com/book/detail/11828131.html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