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书名：希波战争史  一部关于古希腊城邦及波斯帝国历史的“百科全书”  缩译彩图本</w:t>
      </w:r>
    </w:p>
    <w:p>
      <w:r>
        <w:t>作者：（古希腊）希罗多德（Herodotus）著；吴玉芬，易洪波编译</w:t>
      </w:r>
    </w:p>
    <w:p>
      <w:r>
        <w:t>出版社：重庆：重庆出版社</w:t>
      </w:r>
    </w:p>
    <w:p>
      <w:r>
        <w:t>出版日期：2007.03</w:t>
      </w:r>
    </w:p>
    <w:p>
      <w:r>
        <w:t>总页数：220</w:t>
      </w:r>
    </w:p>
    <w:p>
      <w:r>
        <w:t>更多请访问教客网: www.jiaokey.com</w:t>
      </w:r>
    </w:p>
    <w:p>
      <w:r>
        <w:t>希波战争史  一部关于古希腊城邦及波斯帝国历史的“百科全书”  缩译彩图本 评论地址：https://www.jiaokey.com/book/detail/11828134.html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