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书名：仲夏夜之梦暴风雨  牛津英文版</w:t>
      </w:r>
    </w:p>
    <w:p>
      <w:r>
        <w:t>作者：（英）莎士比亚著</w:t>
      </w:r>
    </w:p>
    <w:p>
      <w:r>
        <w:t>出版社：呼和浩特:远方出版社,2005.09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仲夏夜之梦暴风雨  牛津英文版 评论地址：https://www.jiaokey.com/book/detail/11828235.html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