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书名：夏洛蒂·勃朗特传</w:t>
      </w:r>
    </w:p>
    <w:p>
      <w:r>
        <w:t>作者:（英）盖斯凯尔夫人著；张淑荣等译</w:t>
      </w:r>
    </w:p>
    <w:p>
      <w:r>
        <w:t>出版社:北京：团结出版社</w:t>
      </w:r>
    </w:p>
    <w:p>
      <w:r>
        <w:t>出版日期：2000.08</w:t>
      </w:r>
    </w:p>
    <w:p>
      <w:r>
        <w:t>总页数：500</w:t>
      </w:r>
    </w:p>
    <w:p>
      <w:r>
        <w:t>更多请访问教客网:www.jiaokey.com</w:t>
      </w:r>
    </w:p>
    <w:p>
      <w:r>
        <w:t>夏洛蒂·勃朗特传评论地址：https://www.jiaokey.com/book/detail/11828279.html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