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军事·武器卷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青少年必读知识文库  军事·武器卷  上  图文版 评论地址：https://www.jiaokey.com/book/detail/11828384.html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