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书名：财富之王  20位中国富翁发家史</w:t>
      </w:r>
    </w:p>
    <w:p>
      <w:r>
        <w:t>作者：燕晓东著</w:t>
      </w:r>
    </w:p>
    <w:p>
      <w:r>
        <w:t>出版社：北京：中国档案出版社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财富之王  20位中国富翁发家史 评论地址：https://www.jiaokey.com/book/detail/11828396.html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