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书名：2007考研数学备考教材  8年考研·3年模拟  答案全解全析</w:t>
      </w:r>
    </w:p>
    <w:p>
      <w:r>
        <w:t>作者：张天德，杨振光主编；叶宏，郑修才，王玮副主编</w:t>
      </w:r>
    </w:p>
    <w:p>
      <w:r>
        <w:t>出版社：北京：新华出版社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2007考研数学备考教材  8年考研·3年模拟  答案全解全析 评论地址：https://www.jiaokey.com/book/detail/11828430.html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