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书名：感冒简便自疗</w:t>
      </w:r>
    </w:p>
    <w:p>
      <w:r>
        <w:t>作者：谢英彪主编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感冒简便自疗 评论地址：https://www.jiaokey.com/book/detail/11828576.html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