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书名：国际银行战略联盟  透视巴黎国民银行和德累斯顿银行联盟</w:t>
      </w:r>
    </w:p>
    <w:p>
      <w:r>
        <w:t>作者：约尔格·伊切特（Jorg Itschert），里恩·乌哈克（Rehan ul-Haq）著；陈玉敏，唐师译</w:t>
      </w:r>
    </w:p>
    <w:p>
      <w:r>
        <w:t>出版社：北京:中国金融出版社,2007.04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国际银行战略联盟  透视巴黎国民银行和德累斯顿银行联盟 评论地址：https://www.jiaokey.com/book/detail/11828638.html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