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书名：英飞凌16位单片机XC164CS的原理与基础应用</w:t>
      </w:r>
    </w:p>
    <w:p>
      <w:r>
        <w:t>作者：吴志红，朱元，王光宇编著</w:t>
      </w:r>
    </w:p>
    <w:p>
      <w:r>
        <w:t>出版社：上海：同济大学出版社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英飞凌16位单片机XC164CS的原理与基础应用 评论地址：https://www.jiaokey.com/book/detail/11828754.html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