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狠毒妇人慈禧太后</w:t>
      </w:r>
    </w:p>
    <w:p>
      <w:r>
        <w:t>作者：郑勇编著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中国名人大传  狠毒妇人慈禧太后 评论地址：https://www.jiaokey.com/book/detail/11828806.html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