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云南王唐继尧·流氓大亨黄金荣</w:t>
      </w:r>
    </w:p>
    <w:p>
      <w:r>
        <w:t>作者：韩宇编著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中国名人大传  云南王唐继尧·流氓大亨黄金荣 评论地址：https://www.jiaokey.com/book/detail/11828815.html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