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书名：五洲访奇</w:t>
      </w:r>
    </w:p>
    <w:p>
      <w:r>
        <w:t>作者：李淑梅，程树群编</w:t>
      </w:r>
    </w:p>
    <w:p>
      <w:r>
        <w:t>出版社：西宁:青海人民出版社,2004.06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五洲访奇 评论地址：https://www.jiaokey.com/book/detail/11828846.html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