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书名：中国名人大传  风流皇帝李隆基·铁血女枭太平公主</w:t>
      </w:r>
    </w:p>
    <w:p>
      <w:r>
        <w:t>作者：吴志文编著</w:t>
      </w:r>
    </w:p>
    <w:p>
      <w:r>
        <w:t>出版社：</w:t>
      </w:r>
    </w:p>
    <w:p>
      <w:r>
        <w:t>出版日期：2005.12</w:t>
      </w:r>
    </w:p>
    <w:p>
      <w:r>
        <w:t>总页数：214</w:t>
      </w:r>
    </w:p>
    <w:p>
      <w:r>
        <w:t>更多请访问教客网: www.jiaokey.com</w:t>
      </w:r>
    </w:p>
    <w:p>
      <w:r>
        <w:t>中国名人大传  风流皇帝李隆基·铁血女枭太平公主 评论地址：https://www.jiaokey.com/book/detail/11828952.html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