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屡败屡战刘备·年少万兜鍪孙权</w:t>
      </w:r>
    </w:p>
    <w:p>
      <w:r>
        <w:t>作者：何静编著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屡败屡战刘备·年少万兜鍪孙权 评论地址：https://www.jiaokey.com/book/detail/11828953.html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