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书名：中华政治家百杰传·孝庄太后 多尔衮 康熙 年羹尧  第22卷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总页数：317</w:t>
      </w:r>
    </w:p>
    <w:p>
      <w:r>
        <w:t>更多请访问教客网: www.jiaokey.com</w:t>
      </w:r>
    </w:p>
    <w:p>
      <w:r>
        <w:t>中华政治家百杰传·孝庄太后 多尔衮 康熙 年羹尧  第22卷 评论地址：https://www.jiaokey.com/book/detail/11829124.html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