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第3卷  子产  晏婴  赵雍  李悝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总页数：298</w:t>
      </w:r>
    </w:p>
    <w:p>
      <w:r>
        <w:t>更多请访问教客网: www.jiaokey.com</w:t>
      </w:r>
    </w:p>
    <w:p>
      <w:r>
        <w:t>中华政治家百杰传  第3卷  子产  晏婴  赵雍  李悝 评论地址：https://www.jiaokey.com/book/detail/11829136.html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