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人类·社会卷  上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</w:t>
      </w:r>
    </w:p>
    <w:p>
      <w:r>
        <w:t>总页数：342</w:t>
      </w:r>
    </w:p>
    <w:p>
      <w:r>
        <w:t>更多请访问教客网: www.jiaokey.com</w:t>
      </w:r>
    </w:p>
    <w:p>
      <w:r>
        <w:t>青少年必读知识文库  人类·社会卷  上  图文版 评论地址：https://www.jiaokey.com/book/detail/11829429.html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