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书名：疯狂足球小子  第七骑士约什卡</w:t>
      </w:r>
    </w:p>
    <w:p>
      <w:r>
        <w:t>作者:（德）马萨内克著；翁震华，王群珉译</w:t>
      </w:r>
    </w:p>
    <w:p>
      <w:r>
        <w:t>出版社:长沙：湖南少年儿童出版社</w:t>
      </w:r>
    </w:p>
    <w:p>
      <w:r>
        <w:t>出版日期：2006.05</w:t>
      </w:r>
    </w:p>
    <w:p>
      <w:r>
        <w:t>总页数：154</w:t>
      </w:r>
    </w:p>
    <w:p>
      <w:r>
        <w:t>更多请访问教客网:www.jiaokey.com</w:t>
      </w:r>
    </w:p>
    <w:p>
      <w:r>
        <w:t>疯狂足球小子  第七骑士约什卡评论地址：https://www.jiaokey.com/book/detail/11829620.html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