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人体谜奥  2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人体谜奥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本书出售、求购地址：https://www.jiaokey.com/book/detail/11829656.html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关键词搜索：https://www.jiaokey.com/tag/人体谜奥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