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书名：百年帽饰</w:t>
      </w:r>
    </w:p>
    <w:p>
      <w:r>
        <w:t>作者：（英）苏西·霍普金斯（Susie Hopkins）著；马辛路，钟跃崎译</w:t>
      </w:r>
    </w:p>
    <w:p>
      <w:r>
        <w:t>出版社：北京:中国纺织出版社,2001.01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百年帽饰 评论地址：https://www.jiaokey.com/book/detail/11829811.html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