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书名：从城邦到帝国  古罗马</w:t>
      </w:r>
    </w:p>
    <w:p>
      <w:r>
        <w:t>作者：闻明，彭萍萍编著</w:t>
      </w:r>
    </w:p>
    <w:p>
      <w:r>
        <w:t>出版社：北京：中国环境科学出版社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从城邦到帝国  古罗马 评论地址：https://www.jiaokey.com/book/detail/11829848.html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