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书名：中国历史名人传记故事  三国两晋南北朝卷</w:t>
      </w:r>
    </w:p>
    <w:p>
      <w:r>
        <w:t>作者：于泓责任编辑</w:t>
      </w:r>
    </w:p>
    <w:p>
      <w:r>
        <w:t>出版社：长春：吉林音像出版社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中国历史名人传记故事  三国两晋南北朝卷 评论地址：https://www.jiaokey.com/book/detail/11829850.html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