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书名：雷雨顺的故事</w:t>
      </w:r>
    </w:p>
    <w:p>
      <w:r>
        <w:t>作者：石磊主编</w:t>
      </w:r>
    </w:p>
    <w:p>
      <w:r>
        <w:t>出版社：北京:人民日报出版社,2006.10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雷雨顺的故事 评论地址：https://www.jiaokey.com/book/detail/11829931.html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