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何时方知万事空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何时方知万事空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本书出售、求购地址：https://www.jiaokey.com/book/detail/11830005.html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关键词搜索：https://www.jiaokey.com/tag/何时方知万事空.html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