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外国诗人成名作选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外国诗人成名作选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本书出售、求购地址：https://www.jiaokey.com/book/detail/11830006.html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关键词搜索：https://www.jiaokey.com/tag/外国诗人成名作选.html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