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一生中的山和水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一生中的山和水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本书出售、求购地址：https://www.jiaokey.com/book/detail/11830007.html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关键词搜索：https://www.jiaokey.com/tag/一生中的山和水.html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