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跨越人生中的障碍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跨越人生中的障碍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本书出售、求购地址：https://www.jiaokey.com/book/detail/11830009.html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关键词搜索：https://www.jiaokey.com/tag/跨越人生中的障碍.html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