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书名：中华英杰谱  卷9  民族英雄</w:t>
      </w:r>
    </w:p>
    <w:p>
      <w:r>
        <w:t>作者：王新全主编</w:t>
      </w:r>
    </w:p>
    <w:p>
      <w:r>
        <w:t>出版社：延吉:延边大学出版社,2006.07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中华英杰谱  卷9  民族英雄 评论地址：https://www.jiaokey.com/book/detail/11830092.html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