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第23卷  雍正  乾隆  林则徐  曾国藩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中华政治家百杰传  第23卷  雍正  乾隆  林则徐  曾国藩 评论地址：https://www.jiaokey.com/book/detail/11830105.html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