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第15卷  司马光  王安石  李纲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总页数：322</w:t>
      </w:r>
    </w:p>
    <w:p>
      <w:r>
        <w:t>更多请访问教客网: www.jiaokey.com</w:t>
      </w:r>
    </w:p>
    <w:p>
      <w:r>
        <w:t>中华政治家百杰传  第15卷  司马光  王安石  李纲 评论地址：https://www.jiaokey.com/book/detail/11830110.html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