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第25卷  奕欣  张之洞  曾纪泽  康有为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中华政治家百杰传  第25卷  奕欣  张之洞  曾纪泽  康有为 评论地址：https://www.jiaokey.com/book/detail/11830111.html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