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第2卷  管仲  姬重耳  范蠡</w:t>
      </w:r>
    </w:p>
    <w:p>
      <w:r>
        <w:t>作者：姚家余主编</w:t>
      </w:r>
    </w:p>
    <w:p>
      <w:r>
        <w:t>出版社：延吉:延边大学出版社,2006.03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中华政治家百杰传  第2卷  管仲  姬重耳  范蠡 评论地址：https://www.jiaokey.com/book/detail/11830112.html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