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卷21  辛亥烈士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中华英杰谱  卷21  辛亥烈士 评论地址：https://www.jiaokey.com/book/detail/11830316.html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