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  变送器  智能数显控制器应用手册</w:t>
      </w:r>
    </w:p>
    <w:p>
      <w:r>
        <w:t>作者：任致程编</w:t>
      </w:r>
    </w:p>
    <w:p>
      <w:r>
        <w:t>出版社：北京:中国电力出版社,2007.06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传感器  变送器  智能数显控制器应用手册 评论地址：https://www.jiaokey.com/book/detail/11830345.html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