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书名：银行外汇常用词汇  中英法对照</w:t>
      </w:r>
    </w:p>
    <w:p>
      <w:r>
        <w:t>作者：钟恒编</w:t>
      </w:r>
    </w:p>
    <w:p>
      <w:r>
        <w:t>出版社：中外出版社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银行外汇常用词汇  中英法对照 评论地址：https://www.jiaokey.com/book/detail/11831021.html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