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书名：投资银行学</w:t>
      </w:r>
    </w:p>
    <w:p>
      <w:r>
        <w:t>作者：田美玉，鲍静海主编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总页数：515</w:t>
      </w:r>
    </w:p>
    <w:p>
      <w:r>
        <w:t>更多请访问教客网: www.jiaokey.com</w:t>
      </w:r>
    </w:p>
    <w:p>
      <w:r>
        <w:t>投资银行学 评论地址：https://www.jiaokey.com/book/detail/11831025.html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