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作者：毛加强，王欣主编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国际贸易学 评论地址：https://www.jiaokey.com/book/detail/11831220.html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